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书名：暨南大学硕士学位论文  网络口碑沟通  对大学生消费者品牌认知的影响研究</w:t>
      </w:r>
    </w:p>
    <w:p>
      <w:r>
        <w:t>作者：林继伟著</w:t>
      </w:r>
    </w:p>
    <w:p>
      <w:r>
        <w:t>出版社：</w:t>
      </w:r>
    </w:p>
    <w:p>
      <w:r>
        <w:t>出版日期：2008.06</w:t>
      </w:r>
    </w:p>
    <w:p>
      <w:r>
        <w:t>总页数：54</w:t>
      </w:r>
    </w:p>
    <w:p>
      <w:r>
        <w:t>更多请访问教客网: www.jiaokey.com</w:t>
      </w:r>
    </w:p>
    <w:p>
      <w:r>
        <w:t>暨南大学硕士学位论文  网络口碑沟通  对大学生消费者品牌认知的影响研究 评论地址：https://www.jiaokey.com/book/detail/12603865.html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