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书名：绵羊育种统计训练班讲义  动物育种统计基本知识</w:t>
      </w:r>
    </w:p>
    <w:p>
      <w:r>
        <w:t>作者：李东海，赵振民编</w:t>
      </w:r>
    </w:p>
    <w:p>
      <w:r>
        <w:t>出版社：甘肃细毛羊育种领导小组</w:t>
      </w:r>
    </w:p>
    <w:p>
      <w:r>
        <w:t>出版日期：1980.07</w:t>
      </w:r>
    </w:p>
    <w:p>
      <w:r>
        <w:t>总页数：150</w:t>
      </w:r>
    </w:p>
    <w:p>
      <w:r>
        <w:t>更多请访问教客网: www.jiaokey.com</w:t>
      </w:r>
    </w:p>
    <w:p>
      <w:r>
        <w:t>绵羊育种统计训练班讲义  动物育种统计基本知识 评论地址：https://www.jiaokey.com/book/detail/12604300.html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