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书名：小麦生产实用技术</w:t>
      </w:r>
    </w:p>
    <w:p>
      <w:r>
        <w:t>作者：安徽省农业科学院编</w:t>
      </w:r>
    </w:p>
    <w:p>
      <w:r>
        <w:t>出版社：安徽省农业科学院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小麦生产实用技术 评论地址：https://www.jiaokey.com/book/detail/12604560.html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