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书名：国外农业科技资料编译  27  日本蔬菜温室生产经验</w:t>
      </w:r>
    </w:p>
    <w:p>
      <w:r>
        <w:t>作者：沈阳农学院编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国外农业科技资料编译  27  日本蔬菜温室生产经验 评论地址：https://www.jiaokey.com/book/detail/12604637.html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