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书名：遭遇尴尬</w:t>
      </w:r>
    </w:p>
    <w:p>
      <w:r>
        <w:t>作者：贺享雍著（中国作家协会）</w:t>
      </w:r>
    </w:p>
    <w:p>
      <w:r>
        <w:t>出版社：成都：四川文艺出版社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遭遇尴尬 评论地址：https://www.jiaokey.com/book/detail/12604988.html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