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书名：早知道早受益的成功故事</w:t>
      </w:r>
    </w:p>
    <w:p>
      <w:r>
        <w:t>作者：白山，赵晓鹏编著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早知道早受益的成功故事 评论地址：https://www.jiaokey.com/book/detail/12605414.html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