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书名：影响你一生的九型人格  揭开行为背后的性格真相</w:t>
      </w:r>
    </w:p>
    <w:p>
      <w:r>
        <w:t>作者：林炜舜著</w:t>
      </w:r>
    </w:p>
    <w:p>
      <w:r>
        <w:t>出版社：南宁：广西人民出版社</w:t>
      </w:r>
    </w:p>
    <w:p>
      <w:r>
        <w:t>出版日期：2010.06</w:t>
      </w:r>
    </w:p>
    <w:p>
      <w:r>
        <w:t>总页数：231</w:t>
      </w:r>
    </w:p>
    <w:p>
      <w:r>
        <w:t>更多请访问教客网: www.jiaokey.com</w:t>
      </w:r>
    </w:p>
    <w:p>
      <w:r>
        <w:t>影响你一生的九型人格  揭开行为背后的性格真相 评论地址：https://www.jiaokey.com/book/detail/12605447.html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