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书名：10分钟望诊知健康</w:t>
      </w:r>
    </w:p>
    <w:p>
      <w:r>
        <w:t>作者：周幸来，姜子成，孙冰主编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总页数：120</w:t>
      </w:r>
    </w:p>
    <w:p>
      <w:r>
        <w:t>更多请访问教客网: www.jiaokey.com</w:t>
      </w:r>
    </w:p>
    <w:p>
      <w:r>
        <w:t>10分钟望诊知健康 评论地址：https://www.jiaokey.com/book/detail/12605594.html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