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书名：没有围墙的学校  体制外的学习天空</w:t>
      </w:r>
    </w:p>
    <w:p>
      <w:r>
        <w:t>作者：（台）李崇建，甘耀明著</w:t>
      </w:r>
    </w:p>
    <w:p>
      <w:r>
        <w:t>出版社：北京:首都师范大学出版社,2010.03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没有围墙的学校  体制外的学习天空 评论地址：https://www.jiaokey.com/book/detail/12605613.html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