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书名：上工养生话拔罐</w:t>
      </w:r>
    </w:p>
    <w:p>
      <w:r>
        <w:t>作者：周勇，崔承斌著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上工养生话拔罐 评论地址：https://www.jiaokey.com/book/detail/12605649.html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