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书名：养生袪病妙招  洗脚与按足</w:t>
      </w:r>
    </w:p>
    <w:p>
      <w:r>
        <w:t>作者：方佳主编</w:t>
      </w:r>
    </w:p>
    <w:p>
      <w:r>
        <w:t>出版社：石家庄：河北科学技术出版社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养生袪病妙招  洗脚与按足 评论地址：https://www.jiaokey.com/book/detail/12605743.html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