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中外秘书比较</w:t>
      </w:r>
    </w:p>
    <w:p>
      <w:r>
        <w:t>作者：桑毓域主编</w:t>
      </w:r>
    </w:p>
    <w:p>
      <w:r>
        <w:t>出版社：北京：煤炭工业出版社</w:t>
      </w:r>
    </w:p>
    <w:p>
      <w:r>
        <w:t>出版日期：2001.04</w:t>
      </w:r>
    </w:p>
    <w:p>
      <w:r>
        <w:t>总页数：286</w:t>
      </w:r>
    </w:p>
    <w:p>
      <w:r>
        <w:t>更多请访问教客网: www.jiaokey.com</w:t>
      </w:r>
    </w:p>
    <w:p>
      <w:r>
        <w:t>高等教育自学考试同步辅导/同步训练  中外秘书比较 评论地址：https://www.jiaokey.com/book/detail/12606378.html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