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书名：西欧音乐浅介  音乐文化课参考资料  3</w:t>
      </w:r>
    </w:p>
    <w:p>
      <w:r>
        <w:t>作者：郭佩芳编</w:t>
      </w:r>
    </w:p>
    <w:p>
      <w:r>
        <w:t>出版社：北京舞蹈学院资料室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西欧音乐浅介  音乐文化课参考资料  3 评论地址：https://www.jiaokey.com/book/detail/12607179.html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