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书名：西藏奇遇</w:t>
      </w:r>
    </w:p>
    <w:p>
      <w:r>
        <w:t>作者：（德）海因利希·哈雷著；袁士朴译</w:t>
      </w:r>
    </w:p>
    <w:p>
      <w:r>
        <w:t>出版社：拉萨：西藏人民出版社</w:t>
      </w:r>
    </w:p>
    <w:p>
      <w:r>
        <w:t>出版日期：1986.06</w:t>
      </w:r>
    </w:p>
    <w:p>
      <w:r>
        <w:t>总页数：370</w:t>
      </w:r>
    </w:p>
    <w:p>
      <w:r>
        <w:t>更多请访问教客网: www.jiaokey.com</w:t>
      </w:r>
    </w:p>
    <w:p>
      <w:r>
        <w:t>西藏奇遇 评论地址：https://www.jiaokey.com/book/detail/12607185.html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