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7.0设计与制作案例教程</w:t>
      </w:r>
    </w:p>
    <w:p>
      <w:r>
        <w:t>作者：沈大林，卢正明主编</w:t>
      </w:r>
    </w:p>
    <w:p>
      <w:r>
        <w:t>出版社：北京:高等教育出版社,2004.08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PhotoShop 7.0设计与制作案例教程 评论地址：https://www.jiaokey.com/book/detail/12607303.html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