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书名：从开放社会到公民社会  中欧社会论坛（中国直播室演讲报道集）</w:t>
      </w:r>
    </w:p>
    <w:p>
      <w:r>
        <w:t>作者：于硕，蓝方编</w:t>
      </w:r>
    </w:p>
    <w:p>
      <w:r>
        <w:t>出版社：广州：南方日报出版社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从开放社会到公民社会  中欧社会论坛（中国直播室演讲报道集） 评论地址：https://www.jiaokey.com/book/detail/12607482.html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