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书名：中国与东亚崛起  1840-2000  插图本</w:t>
      </w:r>
    </w:p>
    <w:p>
      <w:r>
        <w:t>作者：戈特弗里特-卡尔·金德曼著</w:t>
      </w:r>
    </w:p>
    <w:p>
      <w:r>
        <w:t>出版社：</w:t>
      </w:r>
    </w:p>
    <w:p>
      <w:r>
        <w:t>出版日期：2010.08</w:t>
      </w:r>
    </w:p>
    <w:p>
      <w:r>
        <w:t>总页数：602</w:t>
      </w:r>
    </w:p>
    <w:p>
      <w:r>
        <w:t>更多请访问教客网: www.jiaokey.com</w:t>
      </w:r>
    </w:p>
    <w:p>
      <w:r>
        <w:t>中国与东亚崛起  1840-2000  插图本 评论地址：https://www.jiaokey.com/book/detail/12607630.html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