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固体的冲击波压缩  力学、物理和化学</w:t>
      </w:r>
    </w:p>
    <w:p>
      <w:r>
        <w:rPr>
          <w:rFonts w:ascii="宋体" w:hAnsi="宋体" w:eastAsia="宋体"/>
          <w:sz w:val="24"/>
        </w:rPr>
        <w:t>（美）罗伯特·阿尔伯特·格拉汉姆（Robert Albert Graham）著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固体的冲击波压缩  力学、物理和化学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（美）罗伯特·阿尔伯特·格拉汉姆（Robert Albert Graham）著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本书出售、求购地址：https://www.jiaokey.com/book/detail/12607705.html</w:t>
      </w:r>
    </w:p>
    <w:p>
      <w:r>
        <w:t>更多相关图书推荐：https://www.jiaokey.com</w:t>
      </w:r>
    </w:p>
    <w:p>
      <w:r>
        <w:t>（美）罗伯特·阿尔伯特·格拉汉姆（Robert Albert Graham）著 其他作品：https://www.jiaokey.com/tag/（美）罗伯特·阿尔伯特·格拉汉姆（Robert Albert Graham）著.html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关键词搜索：https://www.jiaokey.com/tag/固体的冲击波压缩  力学、物理和化学.html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