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书名：步步为赢  攻克雅思阅读关</w:t>
      </w:r>
    </w:p>
    <w:p>
      <w:r>
        <w:t>作者：杨琳编著</w:t>
      </w:r>
    </w:p>
    <w:p>
      <w:r>
        <w:t>出版社：天津:天津大学出版社,2010.05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步步为赢  攻克雅思阅读关 评论地址：https://www.jiaokey.com/book/detail/12607747.html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