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书名：新世纪物理学</w:t>
      </w:r>
    </w:p>
    <w:p>
      <w:r>
        <w:t>作者：吴大江，何明标，黄卢记编著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总页数：416</w:t>
      </w:r>
    </w:p>
    <w:p>
      <w:r>
        <w:t>更多请访问教客网: www.jiaokey.com</w:t>
      </w:r>
    </w:p>
    <w:p>
      <w:r>
        <w:t>新世纪物理学 评论地址：https://www.jiaokey.com/book/detail/12608021.html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