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书名：对话金融危机  两位青年学者谈经济热点话题</w:t>
      </w:r>
    </w:p>
    <w:p>
      <w:r>
        <w:t>作者：权元七，梁启东著</w:t>
      </w:r>
    </w:p>
    <w:p>
      <w:r>
        <w:t>出版社：沈阳：辽宁大学出版社</w:t>
      </w:r>
    </w:p>
    <w:p>
      <w:r>
        <w:t>出版日期：2009.11</w:t>
      </w:r>
    </w:p>
    <w:p>
      <w:r>
        <w:t>总页数：261</w:t>
      </w:r>
    </w:p>
    <w:p>
      <w:r>
        <w:t>更多请访问教客网: www.jiaokey.com</w:t>
      </w:r>
    </w:p>
    <w:p>
      <w:r>
        <w:t>对话金融危机  两位青年学者谈经济热点话题 评论地址：https://www.jiaokey.com/book/detail/12608086.html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