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  运用三型理论分析定量与定性资料</w:t>
      </w:r>
    </w:p>
    <w:p>
      <w:r>
        <w:t>作者：胡良平主编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总页数：418</w:t>
      </w:r>
    </w:p>
    <w:p>
      <w:r>
        <w:t>更多请访问教客网: www.jiaokey.com</w:t>
      </w:r>
    </w:p>
    <w:p>
      <w:r>
        <w:t>医学统计学  运用三型理论分析定量与定性资料 评论地址：https://www.jiaokey.com/book/detail/12608160.html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