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书名：用人单位劳动规章制度制作精解</w:t>
      </w:r>
    </w:p>
    <w:p>
      <w:r>
        <w:t>作者：陆彪著</w:t>
      </w:r>
    </w:p>
    <w:p>
      <w:r>
        <w:t>出版社：北京：中国法制出版社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用人单位劳动规章制度制作精解 评论地址：https://www.jiaokey.com/book/detail/12608325.html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