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犀利开发  jQuery内核详解与实践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犀利开发  jQuery内核详解与实践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本书出售、求购地址：https://www.jiaokey.com/book/detail/12608403.html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关键词搜索：https://www.jiaokey.com/tag/犀利开发  jQuery内核详解与实践.html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