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彩色插图本  顶级黄金典藏版</w:t>
      </w:r>
    </w:p>
    <w:p>
      <w:r>
        <w:t>作者：马可·奥勒留著</w:t>
      </w:r>
    </w:p>
    <w:p>
      <w:r>
        <w:t>出版社：北京：中国城市出版社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沉思录  彩色插图本  顶级黄金典藏版 评论地址：https://www.jiaokey.com/book/detail/12608553.html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