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书名：万物既伟大又渺小  关于生活，更关于爱</w:t>
      </w:r>
    </w:p>
    <w:p>
      <w:r>
        <w:t>作者：（英）吉米·哈利著</w:t>
      </w:r>
    </w:p>
    <w:p>
      <w:r>
        <w:t>出版社：北京:中国城市出版社,2010.04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万物既伟大又渺小  关于生活，更关于爱 评论地址：https://www.jiaokey.com/book/detail/12608562.html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