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作者：（英）史蒂文森著；青闰，张慧婷译</w:t>
      </w:r>
    </w:p>
    <w:p>
      <w:r>
        <w:t>出版社：北京:中国城市出版社,2010.06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金银岛 评论地址：https://www.jiaokey.com/book/detail/12608563.html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