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新概念英语同步自测与精讲  1  新版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新概念英语同步自测与精讲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本书出售、求购地址：https://www.jiaokey.com/book/detail/12608698.html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关键词搜索：https://www.jiaokey.com/tag/新概念英语同步自测与精讲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