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书名：高校校友工作理论研究与实践</w:t>
      </w:r>
    </w:p>
    <w:p>
      <w:r>
        <w:t>作者：郭军丽，贺文英主编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高校校友工作理论研究与实践 评论地址：https://www.jiaokey.com/book/detail/12608723.html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