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书名：赢在起跑线  帮助孩子上好小学一年级</w:t>
      </w:r>
    </w:p>
    <w:p>
      <w:r>
        <w:t>作者：钟淼淼编著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赢在起跑线  帮助孩子上好小学一年级 评论地址：https://www.jiaokey.com/book/detail/12608841.html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