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把握规律，深入推进民航反腐倡廉建设：民航反腐倡廉建设规律研讨会论文集</w:t>
      </w:r>
    </w:p>
    <w:p>
      <w:r>
        <w:rPr>
          <w:rFonts w:ascii="宋体" w:hAnsi="宋体" w:eastAsia="宋体"/>
          <w:sz w:val="24"/>
        </w:rPr>
        <w:t>中国民用航空局党组纪检组，监察部派驻民航局监察局编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把握规律，深入推进民航反腐倡廉建设：民航反腐倡廉建设规律研讨会论文集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中国民用航空局党组纪检组，监察部派驻民航局监察局编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本书出售、求购地址：https://www.jiaokey.com/book/detail/12608904.html</w:t>
      </w:r>
    </w:p>
    <w:p>
      <w:r>
        <w:t>更多相关图书推荐：https://www.jiaokey.com</w:t>
      </w:r>
    </w:p>
    <w:p>
      <w:r>
        <w:t>中国民用航空局党组纪检组，监察部派驻民航局监察局编 其他作品：https://www.jiaokey.com/tag/中国民用航空局党组纪检组，监察部派驻民航局监察局编.html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关键词搜索：https://www.jiaokey.com/tag/把握规律，深入推进民航反腐倡廉建设：民航反腐倡廉建设规律研讨会论文集.html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