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航空公司财务管理  第3版</w:t>
      </w:r>
    </w:p>
    <w:p>
      <w:r>
        <w:rPr>
          <w:rFonts w:ascii="宋体" w:hAnsi="宋体" w:eastAsia="宋体"/>
          <w:sz w:val="24"/>
        </w:rPr>
        <w:t>（英）彼得S.莫雷尔著；邵龙译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航空公司财务管理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（英）彼得S.莫雷尔著；邵龙译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本书出售、求购地址：https://www.jiaokey.com/book/detail/12608906.html</w:t>
      </w:r>
    </w:p>
    <w:p>
      <w:r>
        <w:t>更多相关图书推荐：https://www.jiaokey.com</w:t>
      </w:r>
    </w:p>
    <w:p>
      <w:r>
        <w:t>（英）彼得S.莫雷尔著；邵龙译 其他作品：https://www.jiaokey.com/tag/（英）彼得S.莫雷尔著；邵龙译.html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关键词搜索：https://www.jiaokey.com/tag/航空公司财务管理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