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书名：民航飞行人员英语等级考试听力模拟题</w:t>
      </w:r>
    </w:p>
    <w:p>
      <w:r>
        <w:t>作者：天扬主编</w:t>
      </w:r>
    </w:p>
    <w:p>
      <w:r>
        <w:t>出版社：北京：中国民航出版社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民航飞行人员英语等级考试听力模拟题 评论地址：https://www.jiaokey.com/book/detail/12608909.html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