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  罗克斯伯里第3版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  罗克斯伯里第3版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本书出售、求购地址：https://www.jiaokey.com/book/detail/12608980.html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关键词搜索：https://www.jiaokey.com/tag/新教伦理与资本主义精神  罗克斯伯里第3版.html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