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书名：大连近代城市发展史研究  1880-1945</w:t>
      </w:r>
    </w:p>
    <w:p>
      <w:r>
        <w:t>作者：华文贵，王珍仁著</w:t>
      </w:r>
    </w:p>
    <w:p>
      <w:r>
        <w:t>出版社：沈阳：辽宁民族出版社</w:t>
      </w:r>
    </w:p>
    <w:p>
      <w:r>
        <w:t>出版日期：2010.02</w:t>
      </w:r>
    </w:p>
    <w:p>
      <w:r>
        <w:t>总页数：299</w:t>
      </w:r>
    </w:p>
    <w:p>
      <w:r>
        <w:t>更多请访问教客网: www.jiaokey.com</w:t>
      </w:r>
    </w:p>
    <w:p>
      <w:r>
        <w:t>大连近代城市发展史研究  1880-1945 评论地址：https://www.jiaokey.com/book/detail/12609032.html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