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书名：奥巴马直面金融危机  英汉对照</w:t>
      </w:r>
    </w:p>
    <w:p>
      <w:r>
        <w:t>作者：吴瑞，刘贝贝编著</w:t>
      </w:r>
    </w:p>
    <w:p>
      <w:r>
        <w:t>出版社：北京：中国宇航出版社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奥巴马直面金融危机  英汉对照 评论地址：https://www.jiaokey.com/book/detail/12609105.html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