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  重庆长寿化工有限责任公司  2008年版</w:t>
      </w:r>
    </w:p>
    <w:p>
      <w:r>
        <w:rPr>
          <w:rFonts w:ascii="宋体" w:hAnsi="宋体" w:eastAsia="宋体"/>
          <w:sz w:val="24"/>
        </w:rPr>
        <w:t>曹庆奎等编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  重庆长寿化工有限责任公司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本书出售、求购地址：https://www.jiaokey.com/book/detail/12609147.html</w:t>
      </w:r>
    </w:p>
    <w:p>
      <w:r>
        <w:t>更多相关图书推荐：https://www.jiaokey.com</w:t>
      </w:r>
    </w:p>
    <w:p>
      <w:r>
        <w:t>曹庆奎等编 其他作品：https://www.jiaokey.com/tag/曹庆奎等编.html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关键词搜索：https://www.jiaokey.com/tag/追求卓越  重庆长寿化工有限责任公司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