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书名：我最喜爱的名人故事  第1辑  凡·高  中英双语</w:t>
      </w:r>
    </w:p>
    <w:p>
      <w:r>
        <w:t>作者：（韩）张世弦编著</w:t>
      </w:r>
    </w:p>
    <w:p>
      <w:r>
        <w:t>出版社：西安:西安交通大学出版社,2009.09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我最喜爱的名人故事  第1辑  凡·高  中英双语 评论地址：https://www.jiaokey.com/book/detail/12609165.html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