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书名：Pass trinity圣三一英语口语等级考试教程  6</w:t>
      </w:r>
    </w:p>
    <w:p>
      <w:r>
        <w:t>作者:曾昭涛主编</w:t>
      </w:r>
    </w:p>
    <w:p>
      <w:r>
        <w:t>出版社:北京：北京教育出版社</w:t>
      </w:r>
    </w:p>
    <w:p>
      <w:r>
        <w:t>出版日期：2010.02</w:t>
      </w:r>
    </w:p>
    <w:p>
      <w:r>
        <w:t>总页数：112</w:t>
      </w:r>
    </w:p>
    <w:p>
      <w:r>
        <w:t>更多请访问教客网:www.jiaokey.com</w:t>
      </w:r>
    </w:p>
    <w:p>
      <w:r>
        <w:t>Pass trinity圣三一英语口语等级考试教程  6评论地址：https://www.jiaokey.com/book/detail/12609352.html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