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基于多层次匹配评价的人事选拔决策过程研究</w:t>
      </w:r>
    </w:p>
    <w:p>
      <w:r>
        <w:rPr>
          <w:rFonts w:ascii="宋体" w:hAnsi="宋体" w:eastAsia="宋体"/>
          <w:sz w:val="24"/>
        </w:rPr>
        <w:t>范巍著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基于多层次匹配评价的人事选拔决策过程研究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本书出售、求购地址：https://www.jiaokey.com/book/detail/12609397.html</w:t>
      </w:r>
    </w:p>
    <w:p>
      <w:r>
        <w:t>更多相关图书推荐：https://www.jiaokey.com</w:t>
      </w:r>
    </w:p>
    <w:p>
      <w:r>
        <w:t>范巍著 其他作品：https://www.jiaokey.com/tag/范巍著.html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关键词搜索：https://www.jiaokey.com/tag/基于多层次匹配评价的人事选拔决策过程研究.html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