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关东红果第一村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关东红果第一村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本书出售、求购地址：https://www.jiaokey.com/book/detail/12609470.html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关键词搜索：https://www.jiaokey.com/tag/关东红果第一村.html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