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宁夏中部交通枢纽处的13省移民村：宁夏中宁县宁安镇古城子村调查报告</w:t>
      </w:r>
    </w:p>
    <w:p>
      <w:r>
        <w:rPr>
          <w:rFonts w:ascii="宋体" w:hAnsi="宋体" w:eastAsia="宋体"/>
          <w:sz w:val="24"/>
        </w:rPr>
        <w:t>尹强著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宁夏中部交通枢纽处的13省移民村：宁夏中宁县宁安镇古城子村调查报告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本书出售、求购地址：https://www.jiaokey.com/book/detail/12609482.html</w:t>
      </w:r>
    </w:p>
    <w:p>
      <w:r>
        <w:t>更多相关图书推荐：https://www.jiaokey.com</w:t>
      </w:r>
    </w:p>
    <w:p>
      <w:r>
        <w:t>尹强著 其他作品：https://www.jiaokey.com/tag/尹强著.html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关键词搜索：https://www.jiaokey.com/tag/宁夏中部交通枢纽处的13省移民村：宁夏中宁县宁安镇古城子村调查报告.html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