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书名：中医火神派医案新选</w:t>
      </w:r>
    </w:p>
    <w:p>
      <w:r>
        <w:t>作者：张存悌，徐放，黄靖淳主编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中医火神派医案新选 评论地址：https://www.jiaokey.com/book/detail/12609530.html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