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《中国法制史》同步辅导与案例集  第2版</w:t>
      </w:r>
    </w:p>
    <w:p>
      <w:r>
        <w:rPr>
          <w:rFonts w:ascii="宋体" w:hAnsi="宋体" w:eastAsia="宋体"/>
          <w:sz w:val="24"/>
        </w:rPr>
        <w:t>柳正权主编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《中国法制史》同步辅导与案例集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柳正权主编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本书出售、求购地址：https://www.jiaokey.com/book/detail/12609554.html</w:t>
      </w:r>
    </w:p>
    <w:p>
      <w:r>
        <w:t>更多相关图书推荐：https://www.jiaokey.com</w:t>
      </w:r>
    </w:p>
    <w:p>
      <w:r>
        <w:t>柳正权主编 其他作品：https://www.jiaokey.com/tag/柳正权主编.html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关键词搜索：https://www.jiaokey.com/tag/《中国法制史》同步辅导与案例集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