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书名：玩转数码摄影  时尚悦己自拍乐翻天</w:t>
      </w:r>
    </w:p>
    <w:p>
      <w:r>
        <w:t>作者：光合摄影网编著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玩转数码摄影  时尚悦己自拍乐翻天 评论地址：https://www.jiaokey.com/book/detail/12609577.html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