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书名：瘟疫论广翼</w:t>
      </w:r>
    </w:p>
    <w:p>
      <w:r>
        <w:t>作者：（明）吴有性，（清）戴天章著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总页数：186</w:t>
      </w:r>
    </w:p>
    <w:p>
      <w:r>
        <w:t>更多请访问教客网: www.jiaokey.com</w:t>
      </w:r>
    </w:p>
    <w:p>
      <w:r>
        <w:t>瘟疫论广翼 评论地址：https://www.jiaokey.com/book/detail/12609585.html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