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书名：N1、N2新版日语能力考试出题大解析</w:t>
      </w:r>
    </w:p>
    <w:p>
      <w:r>
        <w:t>作者：王景辉主编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N1、N2新版日语能力考试出题大解析 评论地址：https://www.jiaokey.com/book/detail/12609995.html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