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书名：进出口业务操作教程</w:t>
      </w:r>
    </w:p>
    <w:p>
      <w:r>
        <w:t>作者：许彦斌主编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进出口业务操作教程 评论地址：https://www.jiaokey.com/book/detail/12610032.html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