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书名：2009天津宏观经济发展报告</w:t>
      </w:r>
    </w:p>
    <w:p>
      <w:r>
        <w:t>作者：王华峰编著</w:t>
      </w:r>
    </w:p>
    <w:p>
      <w:r>
        <w:t>出版社：天津：天津大学出版社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2009天津宏观经济发展报告 评论地址：https://www.jiaokey.com/book/detail/12610045.html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