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书名：无盘网络终极制作2003</w:t>
      </w:r>
    </w:p>
    <w:p>
      <w:r>
        <w:t>作者：王毅编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无盘网络终极制作2003 评论地址：https://www.jiaokey.com/book/detail/12610274.html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